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PANCREATITIS    </w:t>
      </w:r>
      <w:r>
        <w:t xml:space="preserve">   PINEAL GLAND    </w:t>
      </w:r>
      <w:r>
        <w:t xml:space="preserve">   GLUCAGON    </w:t>
      </w:r>
      <w:r>
        <w:t xml:space="preserve">   OXYTOCIN    </w:t>
      </w:r>
      <w:r>
        <w:t xml:space="preserve">   THYROXINE    </w:t>
      </w:r>
      <w:r>
        <w:t xml:space="preserve">   STEROIDS    </w:t>
      </w:r>
      <w:r>
        <w:t xml:space="preserve">   PUBERTY    </w:t>
      </w:r>
      <w:r>
        <w:t xml:space="preserve">   GONADS    </w:t>
      </w:r>
      <w:r>
        <w:t xml:space="preserve">   GESTATIONAL DIABETES    </w:t>
      </w:r>
      <w:r>
        <w:t xml:space="preserve">   ESTROGEN    </w:t>
      </w:r>
      <w:r>
        <w:t xml:space="preserve">   PITUITARY GLAND    </w:t>
      </w:r>
      <w:r>
        <w:t xml:space="preserve">   THYMUS    </w:t>
      </w:r>
      <w:r>
        <w:t xml:space="preserve">   ADRENAL GLANDS    </w:t>
      </w:r>
      <w:r>
        <w:t xml:space="preserve">   TESTOSTERONE    </w:t>
      </w:r>
      <w:r>
        <w:t xml:space="preserve">   BETA    </w:t>
      </w:r>
      <w:r>
        <w:t xml:space="preserve">   GLUCOSE    </w:t>
      </w:r>
      <w:r>
        <w:t xml:space="preserve">   PANCREAS    </w:t>
      </w:r>
      <w:r>
        <w:t xml:space="preserve">   THYROID    </w:t>
      </w:r>
      <w:r>
        <w:t xml:space="preserve">   TESTIS    </w:t>
      </w:r>
      <w:r>
        <w:t xml:space="preserve">   METABOLISM    </w:t>
      </w:r>
      <w:r>
        <w:t xml:space="preserve">   HORMONE    </w:t>
      </w:r>
      <w:r>
        <w:t xml:space="preserve">   INSULIN    </w:t>
      </w:r>
      <w:r>
        <w:t xml:space="preserve">   OVARY    </w:t>
      </w:r>
      <w:r>
        <w:t xml:space="preserve">   FOLLICLE    </w:t>
      </w:r>
      <w:r>
        <w:t xml:space="preserve">   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word search </dc:title>
  <dcterms:created xsi:type="dcterms:W3CDTF">2021-10-11T06:16:49Z</dcterms:created>
  <dcterms:modified xsi:type="dcterms:W3CDTF">2021-10-11T06:16:49Z</dcterms:modified>
</cp:coreProperties>
</file>