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you maintain  internal stability??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female cell called??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regulates blood-sugar levels??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system that creates offspring?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male hormone is called??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female hormone called??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male reproductive system what creates the sperm and testosterone.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Adrenaline helps you prepare for what reflex??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helps control body functions??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causes a change in another cell??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produces chemicals in your body??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female reproductive system what creates the eggs and the estrogen???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located on top of each kidney??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boys cell called??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 vocab</dc:title>
  <dcterms:created xsi:type="dcterms:W3CDTF">2021-10-11T06:17:46Z</dcterms:created>
  <dcterms:modified xsi:type="dcterms:W3CDTF">2021-10-11T06:17:46Z</dcterms:modified>
</cp:coreProperties>
</file>