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 that creates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that tells the body to start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Maintaining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response to a threatening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Gland that makes adrenaline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organ that produces and secretes a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gland that produces insulin and regulates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 which creates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Gland which creates eggs, 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2021-10-11T06:17:04Z</dcterms:created>
  <dcterms:modified xsi:type="dcterms:W3CDTF">2021-10-11T06:17:04Z</dcterms:modified>
</cp:coreProperties>
</file>