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Endocrine/reproductive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Hormone that causes sperm to be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Glands in females that creates eggs, estrogen and progesterone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two things that adrenaline can make you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organs that secrete hormones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gland that makes testosterone and sperm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 that secretes insulin to control blood sugar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Body system that creates offspring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Tells cells what to 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system that works with the reproductive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Secretes the hormone that makes you faster and stronger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perfect state for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cell that goes after the egg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Causes the female body to release one egg a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cell that the sperm goes after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Endocrine/reproductive crossword</dc:title>
  <dcterms:created xsi:type="dcterms:W3CDTF">2021-10-11T06:17:30Z</dcterms:created>
  <dcterms:modified xsi:type="dcterms:W3CDTF">2021-10-11T06:17:30Z</dcterms:modified>
</cp:coreProperties>
</file>