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disposition or arrangement of blood vessels in an organ or (in the body?).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Movment of cell in response to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tissue is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Hormone passes through gap junctions between cells and alters the function of adjacent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complex of protein structures designed to bind a hormone to elicit its cellular effects (found in cell membrane or nucleus) Steroid: receptors in cystoplasm. deal with dna Peptide: cell membrane: has secondary messengers. rapid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two types of stem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Hormones defuse through synaptic clefts similar to neurotransmitters.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Hormone is transported via the blood to the target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 secreted into the space between cells. Interstitial fluid carries them to target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Hormone is secreted to the exterior of the body where it interacts with a target organ. (Ex: into lumen of digestive tract)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Hormone produced regulates the cell that produced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substances that are produced by ductless glands; released into the blood stream; and carried to other parts of the body where they produce a specific regulatory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conditions could cause hemoconcentration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Endocrines </dc:title>
  <dcterms:created xsi:type="dcterms:W3CDTF">2021-10-11T06:16:19Z</dcterms:created>
  <dcterms:modified xsi:type="dcterms:W3CDTF">2021-10-11T06:16:19Z</dcterms:modified>
</cp:coreProperties>
</file>