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organs secrete estrogen and progesterone, which regulates the female sex characteristics at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illness can lead to heart failure if one exercises excessively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part of the brain that attaches to the posterior pituitary gland. It's function is to synchronize all of the information from the body and the secretion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this disease occurs, the pancreas doesn't produce enough insulin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the chemical messengers in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is considered the most important part of the endocrine system, and is often called the "Master 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levels of this hormone in the blood increase, so does the rate of cellular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 regulates the metabolic rate of most of the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thyroid sits on top of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organs secrete steroid hormones such as testosterone, which develops characteristics like sperm development and secondary sex characteristics at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when all bodily systems are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glands in the endocrine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Endocrinology</dc:title>
  <dcterms:created xsi:type="dcterms:W3CDTF">2021-10-11T06:17:39Z</dcterms:created>
  <dcterms:modified xsi:type="dcterms:W3CDTF">2021-10-11T06:17:39Z</dcterms:modified>
</cp:coreProperties>
</file>