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Eustachian tube dysfunction technique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DM1 patients insulin is__________.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Short and tall stature is defined as ____ standard deviations from the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Common cause of hyperthyroidism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insulin sensitizer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thyrotropin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kind of distress can effect patients/parents with T1DM?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Autoimmune thyroiditis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T2DM, there is insulin_________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Primary adrenal insufficiency is a _____ losing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Hypoglycemia can decrease the supply of what to the brain?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Growth Hormone is secreted in what pattern?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history may help prepare a patient in times of crisis?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Effeurage is a treatment for the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genetic syndrome causing short stature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DKA treatment-corrections of acidosis, give insulin 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Endocrinology</dc:title>
  <dcterms:created xsi:type="dcterms:W3CDTF">2021-10-11T06:17:41Z</dcterms:created>
  <dcterms:modified xsi:type="dcterms:W3CDTF">2021-10-11T06:17:41Z</dcterms:modified>
</cp:coreProperties>
</file>