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enlargement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Exophthalmia is a protrusion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Graves disease and goiters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Cushing syndrome sufferers may experience accelerated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thyroid scan relies on a radioactive isotope of what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Hyperpigmentation of e skin might be an indication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Diabetes mellitus affects metabolism in which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Deficiency of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symptom of type 1 diabetes mellitus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Endocrinology</dc:title>
  <dcterms:created xsi:type="dcterms:W3CDTF">2021-10-11T06:17:05Z</dcterms:created>
  <dcterms:modified xsi:type="dcterms:W3CDTF">2021-10-11T06:17:05Z</dcterms:modified>
</cp:coreProperties>
</file>