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Endodontics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Pulpotomy    </w:t>
      </w:r>
      <w:r>
        <w:t xml:space="preserve">   Pulpitis    </w:t>
      </w:r>
      <w:r>
        <w:t xml:space="preserve">   Root Canal    </w:t>
      </w:r>
      <w:r>
        <w:t xml:space="preserve">   Curettage    </w:t>
      </w:r>
      <w:r>
        <w:t xml:space="preserve">   Apical    </w:t>
      </w:r>
      <w:r>
        <w:t xml:space="preserve">   Apicoectomy    </w:t>
      </w:r>
      <w:r>
        <w:t xml:space="preserve">   Dibridemen    </w:t>
      </w:r>
      <w:r>
        <w:t xml:space="preserve">   Endodontist    </w:t>
      </w:r>
      <w:r>
        <w:t xml:space="preserve">   Palpation    </w:t>
      </w:r>
      <w:r>
        <w:t xml:space="preserve">   Percussion    </w:t>
      </w:r>
      <w:r>
        <w:t xml:space="preserve">   Periradicular    </w:t>
      </w:r>
      <w:r>
        <w:t xml:space="preserve">   Pulpectomy    </w:t>
      </w:r>
      <w:r>
        <w:t xml:space="preserve">   Obturation    </w:t>
      </w:r>
      <w:r>
        <w:t xml:space="preserve">   Hemisection    </w:t>
      </w:r>
      <w:r>
        <w:t xml:space="preserve">   Acute    </w:t>
      </w:r>
      <w:r>
        <w:t xml:space="preserve">   Chronic    </w:t>
      </w:r>
      <w:r>
        <w:t xml:space="preserve">   abscess    </w:t>
      </w:r>
      <w:r>
        <w:t xml:space="preserve">   Pulp    </w:t>
      </w:r>
      <w:r>
        <w:t xml:space="preserve">   Endodontics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Endodontics</dc:title>
  <dcterms:created xsi:type="dcterms:W3CDTF">2021-10-11T06:17:43Z</dcterms:created>
  <dcterms:modified xsi:type="dcterms:W3CDTF">2021-10-11T06:17:43Z</dcterms:modified>
</cp:coreProperties>
</file>