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Endodontics</w:t>
      </w:r>
    </w:p>
    <w:p>
      <w:pPr>
        <w:pStyle w:val="Questions"/>
      </w:pPr>
      <w:r>
        <w:t xml:space="preserve">1. BCSIA ETPSU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LERXOEPR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SPONO ATAXOVREC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NICKLGO NTOCOT PIRLES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SLVAIA ECEJOTR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OVRACAUTE IPT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-IAARERWT IGNYRSE PIT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TOOCNT SROLL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COTONT LSLEPET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UZAGE GEOSNSP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CSHIENTATE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NTDELA DAM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HHGI EEPSD HEDPINAEC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RBUS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WOL DESEP PNIEHCEAD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GNTIIIRGRA SGERYNI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ARBEDB OCRAHB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SAEMRRE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SILFE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BEBRUR SOPTS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RAPEP POITN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TUGAT HRAEPC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ATHE ECOUSR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ETNCINOODD PSRDESEAR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25. GPERLGUS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GLKIC NEO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LRANACITGIUT FECRSPO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28. NLGTCIUTRIAA APPER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Endodontics</dc:title>
  <dcterms:created xsi:type="dcterms:W3CDTF">2021-10-11T06:16:52Z</dcterms:created>
  <dcterms:modified xsi:type="dcterms:W3CDTF">2021-10-11T06:16:52Z</dcterms:modified>
</cp:coreProperties>
</file>