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Endodontics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pulp of the tooth is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Filling of the root canal with non-irritant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Canals are disinfected with sodium hypochlorite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loss of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Antiseptic paste used to medicate infected root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irreversibly inflamed or dead pulp from the tooth and replace with sterile non-irritant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vitality testing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Canal walls are smoothed and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Taken during and at the ends of treatment as a diagnostics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working on a tooth in isolation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removal of pulpal contents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Tapered rubber points used to fill root canals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Endodontics</dc:title>
  <dcterms:created xsi:type="dcterms:W3CDTF">2021-10-11T06:17:30Z</dcterms:created>
  <dcterms:modified xsi:type="dcterms:W3CDTF">2021-10-11T06:17:30Z</dcterms:modified>
</cp:coreProperties>
</file>