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Endometrial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scope to examine your endometrium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is scraped from the lining of your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chemicals to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 used to diagnose endometrial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by a team of doctors, nurses and other specialized professionals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powerful engery beams to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of cells 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procedure to remove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taking medication that affect hormone levels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used to determine cancer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Endometrial Cancer</dc:title>
  <dcterms:created xsi:type="dcterms:W3CDTF">2021-10-11T06:17:19Z</dcterms:created>
  <dcterms:modified xsi:type="dcterms:W3CDTF">2021-10-11T06:17:19Z</dcterms:modified>
</cp:coreProperties>
</file>