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Endometriosis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SURGERY    </w:t>
      </w:r>
      <w:r>
        <w:t xml:space="preserve">   SUFFERING    </w:t>
      </w:r>
      <w:r>
        <w:t xml:space="preserve">   STAGES    </w:t>
      </w:r>
      <w:r>
        <w:t xml:space="preserve">   PAIN    </w:t>
      </w:r>
      <w:r>
        <w:t xml:space="preserve">   CURELESS    </w:t>
      </w:r>
      <w:r>
        <w:t xml:space="preserve">   MIGRAINES    </w:t>
      </w:r>
      <w:r>
        <w:t xml:space="preserve">   LESIONS    </w:t>
      </w:r>
      <w:r>
        <w:t xml:space="preserve">   INFERTILITY    </w:t>
      </w:r>
      <w:r>
        <w:t xml:space="preserve">   HYSTERECTOMY    </w:t>
      </w:r>
      <w:r>
        <w:t xml:space="preserve">   FATIGUE    </w:t>
      </w:r>
      <w:r>
        <w:t xml:space="preserve">   ENDOMETRIOSIS    </w:t>
      </w:r>
      <w:r>
        <w:t xml:space="preserve">   BOWEL    </w:t>
      </w:r>
      <w:r>
        <w:t xml:space="preserve">   BLOATING    </w:t>
      </w:r>
      <w:r>
        <w:t xml:space="preserve">   BIRTHCONTROL    </w:t>
      </w:r>
      <w:r>
        <w:t xml:space="preserve">   ABLATION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Endometriosis</dc:title>
  <dcterms:created xsi:type="dcterms:W3CDTF">2021-10-11T06:18:07Z</dcterms:created>
  <dcterms:modified xsi:type="dcterms:W3CDTF">2021-10-11T06:18:07Z</dcterms:modified>
</cp:coreProperties>
</file>