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Endoplasmic Reticulum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cells    </w:t>
      </w:r>
      <w:r>
        <w:t xml:space="preserve">   cellular highway    </w:t>
      </w:r>
      <w:r>
        <w:t xml:space="preserve">   cisternae    </w:t>
      </w:r>
      <w:r>
        <w:t xml:space="preserve">   conveyor belts    </w:t>
      </w:r>
      <w:r>
        <w:t xml:space="preserve">   eukaryotic    </w:t>
      </w:r>
      <w:r>
        <w:t xml:space="preserve">   hormones    </w:t>
      </w:r>
      <w:r>
        <w:t xml:space="preserve">   lipids    </w:t>
      </w:r>
      <w:r>
        <w:t xml:space="preserve">   organelle    </w:t>
      </w:r>
      <w:r>
        <w:t xml:space="preserve">   proteins    </w:t>
      </w:r>
      <w:r>
        <w:t xml:space="preserve">   ribosomes    </w:t>
      </w:r>
      <w:r>
        <w:t xml:space="preserve">   rough    </w:t>
      </w:r>
      <w:r>
        <w:t xml:space="preserve">   sacs    </w:t>
      </w:r>
      <w:r>
        <w:t xml:space="preserve">   smooth    </w:t>
      </w:r>
      <w:r>
        <w:t xml:space="preserve">   structure    </w:t>
      </w:r>
      <w:r>
        <w:t xml:space="preserve">   transport    </w:t>
      </w:r>
      <w:r>
        <w:t xml:space="preserve">   tubules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Endoplasmic Reticulum</dc:title>
  <dcterms:created xsi:type="dcterms:W3CDTF">2021-10-11T06:16:48Z</dcterms:created>
  <dcterms:modified xsi:type="dcterms:W3CDTF">2021-10-11T06:16:48Z</dcterms:modified>
</cp:coreProperties>
</file>