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Endorsements and High School Courses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AGRICULTURE    </w:t>
      </w:r>
      <w:r>
        <w:t xml:space="preserve">   AIRCRAFT TECHNOLOGY    </w:t>
      </w:r>
      <w:r>
        <w:t xml:space="preserve">   ALGEBRA    </w:t>
      </w:r>
      <w:r>
        <w:t xml:space="preserve">   ANIMATION    </w:t>
      </w:r>
      <w:r>
        <w:t xml:space="preserve">   ARCHITECHURE    </w:t>
      </w:r>
      <w:r>
        <w:t xml:space="preserve">   ARTS AND HUMANITIES    </w:t>
      </w:r>
      <w:r>
        <w:t xml:space="preserve">   AUDIO VIDEO PRODUCTION    </w:t>
      </w:r>
      <w:r>
        <w:t xml:space="preserve">   AUTO TECH    </w:t>
      </w:r>
      <w:r>
        <w:t xml:space="preserve">   BUSINESS AND INDUSTRY    </w:t>
      </w:r>
      <w:r>
        <w:t xml:space="preserve">   BUSINESS LAW    </w:t>
      </w:r>
      <w:r>
        <w:t xml:space="preserve">   CHILD DEVELOPMENT    </w:t>
      </w:r>
      <w:r>
        <w:t xml:space="preserve">   CHINESE    </w:t>
      </w:r>
      <w:r>
        <w:t xml:space="preserve">   CISCO INTENTWORKING    </w:t>
      </w:r>
      <w:r>
        <w:t xml:space="preserve">   DOLLARS AND SENSE    </w:t>
      </w:r>
      <w:r>
        <w:t xml:space="preserve">   EDUCATION AND TRAINING    </w:t>
      </w:r>
      <w:r>
        <w:t xml:space="preserve">   ENGINEERING    </w:t>
      </w:r>
      <w:r>
        <w:t xml:space="preserve">   ENGLISH    </w:t>
      </w:r>
      <w:r>
        <w:t xml:space="preserve">   FASHION DESIGN    </w:t>
      </w:r>
      <w:r>
        <w:t xml:space="preserve">   FINANCE    </w:t>
      </w:r>
      <w:r>
        <w:t xml:space="preserve">   FLORAL DESIGN    </w:t>
      </w:r>
      <w:r>
        <w:t xml:space="preserve">   FOOD SCIENCE    </w:t>
      </w:r>
      <w:r>
        <w:t xml:space="preserve">   FRENCH    </w:t>
      </w:r>
      <w:r>
        <w:t xml:space="preserve">   GEOMETRY    </w:t>
      </w:r>
      <w:r>
        <w:t xml:space="preserve">   GOVERNMENT    </w:t>
      </w:r>
      <w:r>
        <w:t xml:space="preserve">   HEALTH SCIENCE    </w:t>
      </w:r>
      <w:r>
        <w:t xml:space="preserve">   HOSPITALITY    </w:t>
      </w:r>
      <w:r>
        <w:t xml:space="preserve">   HUMAN SERVICES    </w:t>
      </w:r>
      <w:r>
        <w:t xml:space="preserve">   INFORMATION TECHNOLOGY    </w:t>
      </w:r>
      <w:r>
        <w:t xml:space="preserve">   INTERIOR DESIGN    </w:t>
      </w:r>
      <w:r>
        <w:t xml:space="preserve">   JOURNALISM    </w:t>
      </w:r>
      <w:r>
        <w:t xml:space="preserve">   JROTC    </w:t>
      </w:r>
      <w:r>
        <w:t xml:space="preserve">   LIVESTOCK PRODUCTION    </w:t>
      </w:r>
      <w:r>
        <w:t xml:space="preserve">   MANUFACTURING    </w:t>
      </w:r>
      <w:r>
        <w:t xml:space="preserve">   SIGN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Endorsements and High School Courses</dc:title>
  <dcterms:created xsi:type="dcterms:W3CDTF">2021-10-11T06:17:12Z</dcterms:created>
  <dcterms:modified xsi:type="dcterms:W3CDTF">2021-10-11T06:17:12Z</dcterms:modified>
</cp:coreProperties>
</file>