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Endospore Stain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cell shape of a spore forming bacterial species is a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Name a cofactor that is required by several enzymes involved in sporulation.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a Gram stain,  a yound culture of a bacterial spore former would look 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During the spore stain, ___________________ is used as counterstain.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Bacillus spp. belong to which domain of life?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During the spore stain, _______________green is used to stain the spores.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tough outer covering of a spore contains which protein?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Name a method used for spore staining.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Sporulation is done in response to nutrient 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Endospores can germinate into _________________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Bacterial spores never contain__________.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Name a bacterial genus that is able to produce endopores.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a Gram stain, an endospore would appear _______________.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Endospore Stain</dc:title>
  <dcterms:created xsi:type="dcterms:W3CDTF">2021-10-11T06:16:56Z</dcterms:created>
  <dcterms:modified xsi:type="dcterms:W3CDTF">2021-10-11T06:16:56Z</dcterms:modified>
</cp:coreProperties>
</file>