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Endosymbiotic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word "endo"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Big Tony found other Big Tony cells and formed complex organisms such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word ENTER comes from the latin word ENDO which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Define symbiosis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gave birth to the embosymbiotic theory in the video clip?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example of endosymbiosis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popular movie example of an endosymbiotic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example shows the correct meaning of endo?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the evidence for the claim that the Big Tony cells made copies of themselves via mitosis (cell division)?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example of a symbiotic relationship in humans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Endosymbiotic Theory</dc:title>
  <dcterms:created xsi:type="dcterms:W3CDTF">2021-10-11T06:16:43Z</dcterms:created>
  <dcterms:modified xsi:type="dcterms:W3CDTF">2021-10-11T06:16:43Z</dcterms:modified>
</cp:coreProperties>
</file>