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Endotherms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up fat stores and lowering an animals metabolic rate to survive cold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chemical reactions that take place within each cell of a living organism and that provide energy for vital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giving out sweat through the pores of the skin to increase heat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Evaporates from the surface of the skin, heat is lost, cooling the blood below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Regulates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Arterioles near the surface of the skin constrict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 layer of insulating fat underneath the skin found in whales and seals.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rapid involuntary contracting and relaxing of the large muscles in the body when core temperature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erector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Vessels that provide a direct connection between the arterioles and venules.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Arterioles  near the surface of the skin dilate when temperature 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which rely on their metabolic processes to warm them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Increases during vasodilation and decreases during vasoconstriction.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group of vertebrate animals which form the class Mammalia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Endotherms </dc:title>
  <dcterms:created xsi:type="dcterms:W3CDTF">2021-10-11T06:16:54Z</dcterms:created>
  <dcterms:modified xsi:type="dcterms:W3CDTF">2021-10-11T06:16:54Z</dcterms:modified>
</cp:coreProperties>
</file>