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Endrocrine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maintain homeostasis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male sex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stomach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instinctive response to a threatening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female hormones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cells that make special chemicals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chemical messenger that affects something in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Creates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Controls body systems and maintains homeostasis using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organ that produces adrenaline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male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female sex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female sex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Endrocrine reproductive system</dc:title>
  <dcterms:created xsi:type="dcterms:W3CDTF">2021-10-11T06:18:00Z</dcterms:created>
  <dcterms:modified xsi:type="dcterms:W3CDTF">2021-10-11T06:18:00Z</dcterms:modified>
</cp:coreProperties>
</file>