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Endroit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 de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patins 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oca hier de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hark</w:t>
            </w:r>
          </w:p>
        </w:tc>
      </w:tr>
    </w:tbl>
    <w:p>
      <w:pPr>
        <w:pStyle w:val="WordBankMedium"/>
      </w:pPr>
      <w:r>
        <w:t xml:space="preserve">   bois    </w:t>
      </w:r>
      <w:r>
        <w:t xml:space="preserve">   lycee    </w:t>
      </w:r>
      <w:r>
        <w:t xml:space="preserve">   animal-magasin    </w:t>
      </w:r>
      <w:r>
        <w:t xml:space="preserve">   bibliotheque    </w:t>
      </w:r>
      <w:r>
        <w:t xml:space="preserve">   cafe    </w:t>
      </w:r>
      <w:r>
        <w:t xml:space="preserve">   mansion    </w:t>
      </w:r>
      <w:r>
        <w:t xml:space="preserve">   stade    </w:t>
      </w:r>
      <w:r>
        <w:t xml:space="preserve">   banque    </w:t>
      </w:r>
      <w:r>
        <w:t xml:space="preserve">   patinoirez    </w:t>
      </w:r>
      <w:r>
        <w:t xml:space="preserve">   rayonbijouterie    </w:t>
      </w:r>
      <w:r>
        <w:t xml:space="preserve">   piscine     </w:t>
      </w:r>
      <w:r>
        <w:t xml:space="preserve">   arcade    </w:t>
      </w:r>
      <w:r>
        <w:t xml:space="preserve">   salon    </w:t>
      </w:r>
      <w:r>
        <w:t xml:space="preserve">   parc    </w:t>
      </w:r>
      <w:r>
        <w:t xml:space="preserve">   zoo    </w:t>
      </w:r>
      <w:r>
        <w:t xml:space="preserve">   magasin    </w:t>
      </w:r>
      <w:r>
        <w:t xml:space="preserve">   ferme    </w:t>
      </w:r>
      <w:r>
        <w:t xml:space="preserve">   pharmacie    </w:t>
      </w:r>
      <w:r>
        <w:t xml:space="preserve">   plage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Endroit</dc:title>
  <dcterms:created xsi:type="dcterms:W3CDTF">2021-10-11T06:17:45Z</dcterms:created>
  <dcterms:modified xsi:type="dcterms:W3CDTF">2021-10-11T06:17:45Z</dcterms:modified>
</cp:coreProperties>
</file>