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Endroits en Ville</w:t>
      </w:r>
    </w:p>
    <w:p>
      <w:pPr>
        <w:pStyle w:val="Questions"/>
      </w:pPr>
      <w:r>
        <w:t xml:space="preserve">1. NRIEDOT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EÎTBO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ISECNPI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GSNMAIA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QDHÈÉUEMATI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AEDST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RACP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RNCTEE IQAUUQTEA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9. CMJ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UEOCÈSTHDQI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RTAURNETAS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FAÉC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ERU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14. RAITEUQR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GRAE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MUOTMNEN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AÉEADTHCLR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UEMSÉ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FLUVEE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TÔHLE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21. OTÉRM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22. IRJAND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23. EENAVU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24. EANBUQ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25. SEOTP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26. EAPCL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27. TOPN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Endroits en Ville</dc:title>
  <dcterms:created xsi:type="dcterms:W3CDTF">2021-10-11T06:16:50Z</dcterms:created>
  <dcterms:modified xsi:type="dcterms:W3CDTF">2021-10-11T06:16:50Z</dcterms:modified>
</cp:coreProperties>
</file>