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Endurance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the crew safely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thing the book resembles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_____ 1915, the crew became stuck.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Shackleton made thge hard decision to get rid of his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crew became stuck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Voyage defined heroism for the ____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theme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genre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Sailed through the ___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crew set sail in _____ 1914.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Endurance</dc:title>
  <dcterms:created xsi:type="dcterms:W3CDTF">2021-10-11T06:18:05Z</dcterms:created>
  <dcterms:modified xsi:type="dcterms:W3CDTF">2021-10-11T06:18:05Z</dcterms:modified>
</cp:coreProperties>
</file>