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Stamina    </w:t>
      </w:r>
      <w:r>
        <w:t xml:space="preserve">   Resilience    </w:t>
      </w:r>
      <w:r>
        <w:t xml:space="preserve">   Constancy    </w:t>
      </w:r>
      <w:r>
        <w:t xml:space="preserve">   Everlasting    </w:t>
      </w:r>
      <w:r>
        <w:t xml:space="preserve">   Courage    </w:t>
      </w:r>
      <w:r>
        <w:t xml:space="preserve">   Jacob    </w:t>
      </w:r>
      <w:r>
        <w:t xml:space="preserve">   Tolerance    </w:t>
      </w:r>
      <w:r>
        <w:t xml:space="preserve">   Consistent    </w:t>
      </w:r>
      <w:r>
        <w:t xml:space="preserve">   Continuance    </w:t>
      </w:r>
      <w:r>
        <w:t xml:space="preserve">   Grit    </w:t>
      </w:r>
      <w:r>
        <w:t xml:space="preserve">   Persistence    </w:t>
      </w:r>
      <w:r>
        <w:t xml:space="preserve">   Perseverance    </w:t>
      </w:r>
      <w:r>
        <w:t xml:space="preserve">   Patient    </w:t>
      </w:r>
      <w:r>
        <w:t xml:space="preserve">   Hardworking    </w:t>
      </w:r>
      <w:r>
        <w:t xml:space="preserve">   Determination    </w:t>
      </w:r>
      <w:r>
        <w:t xml:space="preserve">  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Endurance</dc:title>
  <dcterms:created xsi:type="dcterms:W3CDTF">2021-10-11T06:17:07Z</dcterms:created>
  <dcterms:modified xsi:type="dcterms:W3CDTF">2021-10-11T06:17:07Z</dcterms:modified>
</cp:coreProperties>
</file>