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Enemy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Enemy List    </w:t>
      </w:r>
      <w:r>
        <w:t xml:space="preserve">   Stanley    </w:t>
      </w:r>
      <w:r>
        <w:t xml:space="preserve">   Friends    </w:t>
      </w:r>
      <w:r>
        <w:t xml:space="preserve">   Gum    </w:t>
      </w:r>
      <w:r>
        <w:t xml:space="preserve">   Baseball    </w:t>
      </w:r>
      <w:r>
        <w:t xml:space="preserve">   Trampoline    </w:t>
      </w:r>
      <w:r>
        <w:t xml:space="preserve">   Boomerang    </w:t>
      </w:r>
      <w:r>
        <w:t xml:space="preserve">   Treehouse    </w:t>
      </w:r>
      <w:r>
        <w:t xml:space="preserve">   Worms    </w:t>
      </w:r>
      <w:r>
        <w:t xml:space="preserve">   Rocks    </w:t>
      </w:r>
      <w:r>
        <w:t xml:space="preserve">   Basketball    </w:t>
      </w:r>
      <w:r>
        <w:t xml:space="preserve">   Ross    </w:t>
      </w:r>
      <w:r>
        <w:t xml:space="preserve">   Jeremy    </w:t>
      </w:r>
      <w:r>
        <w:t xml:space="preserve">   Enemy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Enemy Pie</dc:title>
  <dcterms:created xsi:type="dcterms:W3CDTF">2021-10-11T06:16:45Z</dcterms:created>
  <dcterms:modified xsi:type="dcterms:W3CDTF">2021-10-11T06:16:45Z</dcterms:modified>
</cp:coreProperties>
</file>