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Enemy Pie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really gross, nasty, yucky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bell that lets you know when something is done, makes a "bzz"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curved stick you throw that comes back at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jump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yummy, good tasting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you really don't 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bad for you to eat, drink, and sometimes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things you need to cook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close your eyes halfway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tells you how to cook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Enemy Pie Crossword</dc:title>
  <dcterms:created xsi:type="dcterms:W3CDTF">2021-10-11T06:18:09Z</dcterms:created>
  <dcterms:modified xsi:type="dcterms:W3CDTF">2021-10-11T06:18:09Z</dcterms:modified>
</cp:coreProperties>
</file>