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Enemy 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the end of chapter 6 how many children had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callums favourite place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small SAM kidnapped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synonym for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Godzilla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SMALL SAMS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leader of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deke get taken by the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lead the scavenger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co-leader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is the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freak and dekes tag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adults have been.....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author describe Arran at the start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most important person in the country that has died.(England)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road took the kids back to waitrose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is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strongest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person to be taken when the story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only person left at waitrose in the start of chapter 15.(excluding sam)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 the story was scared of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crossword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the lucky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child to be killed.....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Enemy english crossword</dc:title>
  <dcterms:created xsi:type="dcterms:W3CDTF">2021-10-11T06:18:11Z</dcterms:created>
  <dcterms:modified xsi:type="dcterms:W3CDTF">2021-10-11T06:18:11Z</dcterms:modified>
</cp:coreProperties>
</file>