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Energetic Emus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brown feathers    </w:t>
      </w:r>
      <w:r>
        <w:t xml:space="preserve">   ears    </w:t>
      </w:r>
      <w:r>
        <w:t xml:space="preserve">   eyes    </w:t>
      </w:r>
      <w:r>
        <w:t xml:space="preserve">   flightless    </w:t>
      </w:r>
      <w:r>
        <w:t xml:space="preserve">   wings    </w:t>
      </w:r>
      <w:r>
        <w:t xml:space="preserve">   legs    </w:t>
      </w:r>
      <w:r>
        <w:t xml:space="preserve">   young    </w:t>
      </w:r>
      <w:r>
        <w:t xml:space="preserve">   outback    </w:t>
      </w:r>
      <w:r>
        <w:t xml:space="preserve">   lifecycle    </w:t>
      </w:r>
      <w:r>
        <w:t xml:space="preserve">   female    </w:t>
      </w:r>
      <w:r>
        <w:t xml:space="preserve">   olive green eggs    </w:t>
      </w:r>
      <w:r>
        <w:t xml:space="preserve">   animal    </w:t>
      </w:r>
      <w:r>
        <w:t xml:space="preserve">   survive    </w:t>
      </w:r>
      <w:r>
        <w:t xml:space="preserve">   description    </w:t>
      </w:r>
      <w:r>
        <w:t xml:space="preserve">   habitat    </w:t>
      </w:r>
      <w:r>
        <w:t xml:space="preserve">   diet    </w:t>
      </w:r>
      <w:r>
        <w:t xml:space="preserve">   food    </w:t>
      </w:r>
      <w:r>
        <w:t xml:space="preserve">   herbivores    </w:t>
      </w:r>
      <w:r>
        <w:t xml:space="preserve">   protect    </w:t>
      </w:r>
      <w:r>
        <w:t xml:space="preserve">   nest    </w:t>
      </w:r>
      <w:r>
        <w:t xml:space="preserve">   water    </w:t>
      </w:r>
      <w:r>
        <w:t xml:space="preserve">   australia    </w:t>
      </w:r>
      <w:r>
        <w:t xml:space="preserve">   flock    </w:t>
      </w:r>
      <w:r>
        <w:t xml:space="preserve">   strong    </w:t>
      </w:r>
      <w:r>
        <w:t xml:space="preserve">   claws    </w:t>
      </w:r>
      <w:r>
        <w:t xml:space="preserve">   small    </w:t>
      </w:r>
      <w:r>
        <w:t xml:space="preserve">   plumage    </w:t>
      </w:r>
      <w:r>
        <w:t xml:space="preserve">   brown    </w:t>
      </w:r>
      <w:r>
        <w:t xml:space="preserve">   sharp beaks    </w:t>
      </w:r>
      <w:r>
        <w:t xml:space="preserve">   long    </w:t>
      </w:r>
      <w:r>
        <w:t xml:space="preserve">   bird    </w:t>
      </w:r>
      <w:r>
        <w:t xml:space="preserve">   emus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Energetic Emus</dc:title>
  <dcterms:created xsi:type="dcterms:W3CDTF">2021-10-11T06:18:31Z</dcterms:created>
  <dcterms:modified xsi:type="dcterms:W3CDTF">2021-10-11T06:18:31Z</dcterms:modified>
</cp:coreProperties>
</file>