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Energetics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'G' stands for...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temperature of the surroundings falls in this type of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'S' is the symbol for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Enthalpy change when one mole of ions are completely surrounded by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Enthalpy change when one mole of an ionic compound is dissolved in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Mg, Be and Al ions have a high....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burning a compound in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4.2 Joules per Kelvin per mole is the spcific heat capacity of.....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halogen has the highest entropy?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heat change involving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Haber's dirst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this is formed, energy is given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.... law is an application of the first law of thermodynamics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Greek letter meaning 'change'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Energetics</dc:title>
  <dcterms:created xsi:type="dcterms:W3CDTF">2021-10-11T06:17:01Z</dcterms:created>
  <dcterms:modified xsi:type="dcterms:W3CDTF">2021-10-11T06:17:01Z</dcterms:modified>
</cp:coreProperties>
</file>