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Energikilde som gir mye kraft, men som kan gi katastrofal forurensing.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Preposisjon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Sur nedbør gir lav 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Bruker mye mindre energi enn lastebiler.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Kan drive vannmøller.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Preposisjon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Blir kalt det svarte gull. Forurenser mye.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Ikke fornybar ressurs som forurenser med karbondioksid.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Slipper å betale mva og bompenger. Forurenser lite.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Energikilde som er veldig vanlig på Island.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Konjunksjon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Preposisjon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 finner mange av disse i Danmark. Fornybar energikilde.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Ved, kvister, tømmer og dyremøkk.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Et grunnstoff som finnes i Norge og som kan brukes i atomkraft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Kan brukes som takstein og produsere energi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Fornybar ressurs som er vanlig i Norge.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Ikke fornybar ressurs som forurenser litt mindre enn olje.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Nedbør som ikke er :)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Konjunksjon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Virker som et omvendt kjøleskap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Kan drive vannmøller.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Denne stjerna forsyner jorda med energi.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Energi</dc:title>
  <dcterms:created xsi:type="dcterms:W3CDTF">2021-10-11T06:17:51Z</dcterms:created>
  <dcterms:modified xsi:type="dcterms:W3CDTF">2021-10-11T06:17:51Z</dcterms:modified>
</cp:coreProperties>
</file>