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tiene eficiencia.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Energía perteneciente o relativo al núcleo de los átomos.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 de energía que produce movimiento.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Capacidad para realizar un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Temperatura alta.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Acción y efecto de contaminar.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se puede sustentar.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no tiene mancha o suciedad.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Perteneciente o relativo al viento.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Carente de eficiencia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puede renovarse.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Elemento químico dentro del Gas que se produce en las combustiones.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que constituye la atmósfera terrestre, formado principalmente de oxígeno.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Conjunto de condiciones atmosféricas que caracterizan una región.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Absorber el aire, por pulmones.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</dc:title>
  <dcterms:created xsi:type="dcterms:W3CDTF">2021-10-11T06:18:29Z</dcterms:created>
  <dcterms:modified xsi:type="dcterms:W3CDTF">2021-10-11T06:18:29Z</dcterms:modified>
</cp:coreProperties>
</file>