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Energia Solar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nubes ........ la energía de los rayos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........ de energía solar requiere una gran área para que el sistema sea eficiente en proporcionar una fuente de electricidad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de las principales ......... es el coste inicial de los equipos utilizados para aprovechar la energía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Posibles ........... de los edificios o el paisaje circundante.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Durante la ........ su caro equipo solar será inútil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tecnologías de energía solar siguen siendo una alternativa costosa al uso de tecnologías de .......... fósiles fácilmente disponibles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energía solar es la conversión de la luz solar en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mayoría de los sistemas tienen una vida útil de .........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puede .......... su iluminación al aire libre a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Reduciendo dramáticamente sus .......... de electricidad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producción de energía solar no produce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fuente de energía del ...... es absolutamente libre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 Solar</dc:title>
  <dcterms:created xsi:type="dcterms:W3CDTF">2021-10-11T06:17:46Z</dcterms:created>
  <dcterms:modified xsi:type="dcterms:W3CDTF">2021-10-11T06:17:46Z</dcterms:modified>
</cp:coreProperties>
</file>