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energiebehoud    </w:t>
      </w:r>
      <w:r>
        <w:t xml:space="preserve">   verwarmingstelsel    </w:t>
      </w:r>
      <w:r>
        <w:t xml:space="preserve">   kineties    </w:t>
      </w:r>
      <w:r>
        <w:t xml:space="preserve">   stelsel    </w:t>
      </w:r>
      <w:r>
        <w:t xml:space="preserve">   joule    </w:t>
      </w:r>
      <w:r>
        <w:t xml:space="preserve">   windenergie    </w:t>
      </w:r>
      <w:r>
        <w:t xml:space="preserve">   biobrandstof    </w:t>
      </w:r>
      <w:r>
        <w:t xml:space="preserve">   Koeberg    </w:t>
      </w:r>
      <w:r>
        <w:t xml:space="preserve">   kernenergie    </w:t>
      </w:r>
      <w:r>
        <w:t xml:space="preserve">   steenkool    </w:t>
      </w:r>
      <w:r>
        <w:t xml:space="preserve">   fossielbrandstowwe    </w:t>
      </w:r>
      <w:r>
        <w:t xml:space="preserve">   energie    </w:t>
      </w:r>
      <w:r>
        <w:t xml:space="preserve">   straling    </w:t>
      </w:r>
      <w:r>
        <w:t xml:space="preserve">   elastiese    </w:t>
      </w:r>
      <w:r>
        <w:t xml:space="preserve">   chemiese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</dc:title>
  <dcterms:created xsi:type="dcterms:W3CDTF">2021-10-11T06:18:31Z</dcterms:created>
  <dcterms:modified xsi:type="dcterms:W3CDTF">2021-10-11T06:18:31Z</dcterms:modified>
</cp:coreProperties>
</file>