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 van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Tweede reël van die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Beweging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Energie gaan verlore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eerste reël van die wet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 van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Gestoorde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wat nodig is om wertk te kan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Nie-hernubare bron van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Energie gaan verlore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Energie</dc:title>
  <dcterms:created xsi:type="dcterms:W3CDTF">2021-10-11T06:17:56Z</dcterms:created>
  <dcterms:modified xsi:type="dcterms:W3CDTF">2021-10-11T06:17:56Z</dcterms:modified>
</cp:coreProperties>
</file>