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Energie en Hulpbronne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richardsbaai    </w:t>
      </w:r>
      <w:r>
        <w:t xml:space="preserve">   uraan    </w:t>
      </w:r>
      <w:r>
        <w:t xml:space="preserve">   sonkrag    </w:t>
      </w:r>
      <w:r>
        <w:t xml:space="preserve">   regoliet    </w:t>
      </w:r>
      <w:r>
        <w:t xml:space="preserve">   koolstofvoetspoor    </w:t>
      </w:r>
      <w:r>
        <w:t xml:space="preserve">   fotovoltaisme    </w:t>
      </w:r>
      <w:r>
        <w:t xml:space="preserve">   suurreen    </w:t>
      </w:r>
      <w:r>
        <w:t xml:space="preserve">   Geotermies    </w:t>
      </w:r>
      <w:r>
        <w:t xml:space="preserve">   Biomassa    </w:t>
      </w:r>
      <w:r>
        <w:t xml:space="preserve">   ESKOM    </w:t>
      </w:r>
      <w:r>
        <w:t xml:space="preserve">   Niehernubaar    </w:t>
      </w:r>
      <w:r>
        <w:t xml:space="preserve">   Mpumalanga    </w:t>
      </w:r>
      <w:r>
        <w:t xml:space="preserve">   Hirosjima    </w:t>
      </w:r>
      <w:r>
        <w:t xml:space="preserve">   Gronderosie    </w:t>
      </w:r>
      <w:r>
        <w:t xml:space="preserve">   Steenkool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 en Hulpbronne</dc:title>
  <dcterms:created xsi:type="dcterms:W3CDTF">2021-10-11T06:18:06Z</dcterms:created>
  <dcterms:modified xsi:type="dcterms:W3CDTF">2021-10-11T06:18:06Z</dcterms:modified>
</cp:coreProperties>
</file>