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Energie en verandering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HOUT    </w:t>
      </w:r>
      <w:r>
        <w:t xml:space="preserve">   VEILIGHEID    </w:t>
      </w:r>
      <w:r>
        <w:t xml:space="preserve">   UITSET VAN ENERGIE    </w:t>
      </w:r>
      <w:r>
        <w:t xml:space="preserve">   INSET VAN ENERGIE    </w:t>
      </w:r>
      <w:r>
        <w:t xml:space="preserve">   STELSEL    </w:t>
      </w:r>
      <w:r>
        <w:t xml:space="preserve">   LIGENERGIE    </w:t>
      </w:r>
      <w:r>
        <w:t xml:space="preserve">   SONENERGIE    </w:t>
      </w:r>
      <w:r>
        <w:t xml:space="preserve">   WINDENERGIE    </w:t>
      </w:r>
      <w:r>
        <w:t xml:space="preserve">   LIGGAAM    </w:t>
      </w:r>
      <w:r>
        <w:t xml:space="preserve">   VOEDINGSTOF    </w:t>
      </w:r>
      <w:r>
        <w:t xml:space="preserve">   KOS    </w:t>
      </w:r>
      <w:r>
        <w:t xml:space="preserve">   SON    </w:t>
      </w:r>
      <w:r>
        <w:t xml:space="preserve">   ENERGIEKETTING    </w:t>
      </w:r>
      <w:r>
        <w:t xml:space="preserve">   ENERGIE-OORDRAG    </w:t>
      </w:r>
      <w:r>
        <w:t xml:space="preserve">   VOEDINGSTOWWE    </w:t>
      </w:r>
      <w:r>
        <w:t xml:space="preserve">   ENERGIEBRON    </w:t>
      </w:r>
      <w:r>
        <w:t xml:space="preserve">   Energie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Energie en verandering</dc:title>
  <dcterms:created xsi:type="dcterms:W3CDTF">2021-10-11T06:18:36Z</dcterms:created>
  <dcterms:modified xsi:type="dcterms:W3CDTF">2021-10-11T06:18:36Z</dcterms:modified>
</cp:coreProperties>
</file>