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Energie en verandering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Stoomketel    </w:t>
      </w:r>
      <w:r>
        <w:t xml:space="preserve">   Sonpaneel    </w:t>
      </w:r>
      <w:r>
        <w:t xml:space="preserve">   Sonkrag    </w:t>
      </w:r>
      <w:r>
        <w:t xml:space="preserve">   Waterkrag    </w:t>
      </w:r>
      <w:r>
        <w:t xml:space="preserve">   Windkrag    </w:t>
      </w:r>
      <w:r>
        <w:t xml:space="preserve">   Wattverbruik    </w:t>
      </w:r>
      <w:r>
        <w:t xml:space="preserve">   Transformator    </w:t>
      </w:r>
      <w:r>
        <w:t xml:space="preserve">   Opwekker    </w:t>
      </w:r>
      <w:r>
        <w:t xml:space="preserve">   Turbine    </w:t>
      </w:r>
      <w:r>
        <w:t xml:space="preserve">   Kragstasie    </w:t>
      </w:r>
      <w:r>
        <w:t xml:space="preserve">   Hulpbronne    </w:t>
      </w:r>
      <w:r>
        <w:t xml:space="preserve">   Fossielbrandstowwe    </w:t>
      </w:r>
      <w:r>
        <w:t xml:space="preserve">   Stroombaandiagram    </w:t>
      </w:r>
      <w:r>
        <w:t xml:space="preserve">   Isolering    </w:t>
      </w:r>
      <w:r>
        <w:t xml:space="preserve">   Geleier    </w:t>
      </w:r>
      <w:r>
        <w:t xml:space="preserve">   Battery    </w:t>
      </w:r>
      <w:r>
        <w:t xml:space="preserve">   Sel    </w:t>
      </w:r>
      <w:r>
        <w:t xml:space="preserve">   Gonser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Energie en verandering</dc:title>
  <dcterms:created xsi:type="dcterms:W3CDTF">2021-10-11T06:18:41Z</dcterms:created>
  <dcterms:modified xsi:type="dcterms:W3CDTF">2021-10-11T06:18:41Z</dcterms:modified>
</cp:coreProperties>
</file>