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Energie en verandering, stelses en beheer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substasie    </w:t>
      </w:r>
      <w:r>
        <w:t xml:space="preserve">   skakelaar    </w:t>
      </w:r>
      <w:r>
        <w:t xml:space="preserve">   transformators    </w:t>
      </w:r>
      <w:r>
        <w:t xml:space="preserve">   hoofleiding    </w:t>
      </w:r>
      <w:r>
        <w:t xml:space="preserve">   turbine    </w:t>
      </w:r>
      <w:r>
        <w:t xml:space="preserve">   steenkool    </w:t>
      </w:r>
      <w:r>
        <w:t xml:space="preserve">   transmissielyn    </w:t>
      </w:r>
      <w:r>
        <w:t xml:space="preserve">   beweegelektrisiteit    </w:t>
      </w:r>
      <w:r>
        <w:t xml:space="preserve">   flitslig    </w:t>
      </w:r>
      <w:r>
        <w:t xml:space="preserve">   kisduiweltjie    </w:t>
      </w:r>
      <w:r>
        <w:t xml:space="preserve">   veer    </w:t>
      </w:r>
      <w:r>
        <w:t xml:space="preserve">   kettie    </w:t>
      </w:r>
      <w:r>
        <w:t xml:space="preserve">   insetenergie    </w:t>
      </w:r>
      <w:r>
        <w:t xml:space="preserve">   uitsetenergie    </w:t>
      </w:r>
      <w:r>
        <w:t xml:space="preserve">   bewegingsenergie    </w:t>
      </w:r>
      <w:r>
        <w:t xml:space="preserve">   wiele    </w:t>
      </w:r>
      <w:r>
        <w:t xml:space="preserve">   remme    </w:t>
      </w:r>
      <w:r>
        <w:t xml:space="preserve">   handvatsel    </w:t>
      </w:r>
      <w:r>
        <w:t xml:space="preserve">   fiets    </w:t>
      </w:r>
      <w:r>
        <w:t xml:space="preserve">   motors    </w:t>
      </w:r>
      <w:r>
        <w:t xml:space="preserve">   vaste asse    </w:t>
      </w:r>
      <w:r>
        <w:t xml:space="preserve">   draaiende asse    </w:t>
      </w:r>
      <w:r>
        <w:t xml:space="preserve">   draaipunt    </w:t>
      </w:r>
      <w:r>
        <w:t xml:space="preserve">   as    </w:t>
      </w:r>
      <w:r>
        <w:t xml:space="preserve">   meganisme    </w:t>
      </w:r>
      <w:r>
        <w:t xml:space="preserve">   stelsel    </w:t>
      </w:r>
      <w:r>
        <w:t xml:space="preserve">   saampers    </w:t>
      </w:r>
      <w:r>
        <w:t xml:space="preserve">   rubber    </w:t>
      </w:r>
      <w:r>
        <w:t xml:space="preserve">   opwekker    </w:t>
      </w:r>
      <w:r>
        <w:t xml:space="preserve">   prop    </w:t>
      </w:r>
      <w:r>
        <w:t xml:space="preserve">   muursok    </w:t>
      </w:r>
      <w:r>
        <w:t xml:space="preserve">   elektrisiteitskas    </w:t>
      </w:r>
      <w:r>
        <w:t xml:space="preserve">   elektriese stroombaan    </w:t>
      </w:r>
      <w:r>
        <w:t xml:space="preserve">   battery    </w:t>
      </w:r>
      <w:r>
        <w:t xml:space="preserve">   elektrochemiese sel    </w:t>
      </w:r>
      <w:r>
        <w:t xml:space="preserve">   voorkom    </w:t>
      </w:r>
      <w:r>
        <w:t xml:space="preserve">   brandbestryders    </w:t>
      </w:r>
      <w:r>
        <w:t xml:space="preserve">   blus    </w:t>
      </w:r>
      <w:r>
        <w:t xml:space="preserve">   brandstof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Energie en verandering, stelses en beheer</dc:title>
  <dcterms:created xsi:type="dcterms:W3CDTF">2021-10-11T06:18:34Z</dcterms:created>
  <dcterms:modified xsi:type="dcterms:W3CDTF">2021-10-11T06:18:34Z</dcterms:modified>
</cp:coreProperties>
</file>