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Energie in brandstowwe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Daar is ...................- energie in voedsel.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...................... is 'n brandstof vir jou liggaam.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........................... is 'n stof wat ons kan eet of verbrand om energie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........................- energie is die energie wat ontstaan as wanneer 'n brandstof brand.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Gas, paraffien, petrol en ...................... is voorbeelde van brandstowwe.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.......................... energie is energie wat ons in iets berg. Dit kan verander word in ander soorte 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vuurdriehoek bestaan uit brandstof, hitte en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kan 'n kers blus met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................. - energie is die hoeveelheid energie wat by hout gevoeg moet word om dit te laat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Bewegingsenergie, hitte - en ............... energie is voorbeelde van uitset- energie.</w:t>
            </w:r>
          </w:p>
        </w:tc>
      </w:tr>
    </w:tbl>
    <w:p>
      <w:pPr>
        <w:pStyle w:val="WordBankMedium"/>
      </w:pPr>
      <w:r>
        <w:t xml:space="preserve">   Brandstof    </w:t>
      </w:r>
      <w:r>
        <w:t xml:space="preserve">   Gebergde    </w:t>
      </w:r>
      <w:r>
        <w:t xml:space="preserve">   Inset    </w:t>
      </w:r>
      <w:r>
        <w:t xml:space="preserve">   Uitset    </w:t>
      </w:r>
      <w:r>
        <w:t xml:space="preserve">   lig    </w:t>
      </w:r>
      <w:r>
        <w:t xml:space="preserve">   Steenkool    </w:t>
      </w:r>
      <w:r>
        <w:t xml:space="preserve">   gebergde    </w:t>
      </w:r>
      <w:r>
        <w:t xml:space="preserve">   Suurstof    </w:t>
      </w:r>
      <w:r>
        <w:t xml:space="preserve">   Kerssnuiter    </w:t>
      </w:r>
      <w:r>
        <w:t xml:space="preserve">   voedsel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in brandstowwe</dc:title>
  <dcterms:created xsi:type="dcterms:W3CDTF">2021-10-11T06:17:58Z</dcterms:created>
  <dcterms:modified xsi:type="dcterms:W3CDTF">2021-10-11T06:17:58Z</dcterms:modified>
</cp:coreProperties>
</file>