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Energie in stelsels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</w:tbl>
    <w:p>
      <w:pPr>
        <w:pStyle w:val="WordBankMedium"/>
      </w:pPr>
      <w:r>
        <w:t xml:space="preserve">   uitsettoestel    </w:t>
      </w:r>
      <w:r>
        <w:t xml:space="preserve">   stroombaan    </w:t>
      </w:r>
      <w:r>
        <w:t xml:space="preserve">   chemikalieë    </w:t>
      </w:r>
      <w:r>
        <w:t xml:space="preserve">   elektriese    </w:t>
      </w:r>
      <w:r>
        <w:t xml:space="preserve">   gebruik    </w:t>
      </w:r>
      <w:r>
        <w:t xml:space="preserve">   warmwaterkraan    </w:t>
      </w:r>
      <w:r>
        <w:t xml:space="preserve">   water    </w:t>
      </w:r>
      <w:r>
        <w:t xml:space="preserve">   warmwaterstelsel    </w:t>
      </w:r>
      <w:r>
        <w:t xml:space="preserve">   berg    </w:t>
      </w:r>
      <w:r>
        <w:t xml:space="preserve">   beweeg    </w:t>
      </w:r>
      <w:r>
        <w:t xml:space="preserve">   kinetiese    </w:t>
      </w:r>
      <w:r>
        <w:t xml:space="preserve">   potensiële    </w:t>
      </w:r>
      <w:r>
        <w:t xml:space="preserve">   fiets    </w:t>
      </w:r>
      <w:r>
        <w:t xml:space="preserve">   meganiese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in stelsels</dc:title>
  <dcterms:created xsi:type="dcterms:W3CDTF">2021-10-11T06:18:13Z</dcterms:created>
  <dcterms:modified xsi:type="dcterms:W3CDTF">2021-10-11T06:18:13Z</dcterms:modified>
</cp:coreProperties>
</file>