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Energize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battery    </w:t>
      </w:r>
      <w:r>
        <w:t xml:space="preserve">   rubberbandracers    </w:t>
      </w:r>
      <w:r>
        <w:t xml:space="preserve">   hills    </w:t>
      </w:r>
      <w:r>
        <w:t xml:space="preserve">   chainreaction    </w:t>
      </w:r>
      <w:r>
        <w:t xml:space="preserve">   rollercoasters    </w:t>
      </w:r>
      <w:r>
        <w:t xml:space="preserve">   energy    </w:t>
      </w:r>
      <w:r>
        <w:t xml:space="preserve">   mechanical    </w:t>
      </w:r>
      <w:r>
        <w:t xml:space="preserve">   chemical    </w:t>
      </w:r>
      <w:r>
        <w:t xml:space="preserve">   solar    </w:t>
      </w:r>
      <w:r>
        <w:t xml:space="preserve">   sound    </w:t>
      </w:r>
      <w:r>
        <w:t xml:space="preserve">   thermal    </w:t>
      </w:r>
      <w:r>
        <w:t xml:space="preserve">   light    </w:t>
      </w:r>
      <w:r>
        <w:t xml:space="preserve">   renewable    </w:t>
      </w:r>
      <w:r>
        <w:t xml:space="preserve">   aluminum    </w:t>
      </w:r>
      <w:r>
        <w:t xml:space="preserve">   copper    </w:t>
      </w:r>
      <w:r>
        <w:t xml:space="preserve">   electrical    </w:t>
      </w:r>
      <w:r>
        <w:t xml:space="preserve">   kinetic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Energize Everything</dc:title>
  <dcterms:created xsi:type="dcterms:W3CDTF">2021-10-11T06:17:48Z</dcterms:created>
  <dcterms:modified xsi:type="dcterms:W3CDTF">2021-10-11T06:17:48Z</dcterms:modified>
</cp:coreProperties>
</file>