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Energizer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Mitch's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Morrie's favorite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assistant coach in the movie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Morrie's dad died of a ___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subject did Morrie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you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Mitch's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college did Morrie teach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Mitch's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Freeman's classroom number (Ex: D133)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Morrie thinks he will die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cancer did Mitch's brother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that made Mitch give up his dream of being a musician?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gift Mitch gave Morrie on graduation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Morrie's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Mitch want to be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person who interviewed Morrie for Nightline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Morrie tells Mitch he will make him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Energizer Crossword Puzzle</dc:title>
  <dcterms:created xsi:type="dcterms:W3CDTF">2021-10-11T06:18:04Z</dcterms:created>
  <dcterms:modified xsi:type="dcterms:W3CDTF">2021-10-11T06:18:04Z</dcterms:modified>
</cp:coreProperties>
</file>