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Energizer: TEKS Streamlining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deletion    </w:t>
      </w:r>
      <w:r>
        <w:t xml:space="preserve">   recoding    </w:t>
      </w:r>
      <w:r>
        <w:t xml:space="preserve">   clarification    </w:t>
      </w:r>
      <w:r>
        <w:t xml:space="preserve">   implementation    </w:t>
      </w:r>
      <w:r>
        <w:t xml:space="preserve">   strand    </w:t>
      </w:r>
      <w:r>
        <w:t xml:space="preserve">   historicalfigures    </w:t>
      </w:r>
      <w:r>
        <w:t xml:space="preserve">   SBOE    </w:t>
      </w:r>
      <w:r>
        <w:t xml:space="preserve">   TEA    </w:t>
      </w:r>
      <w:r>
        <w:t xml:space="preserve">   essentialunderstandings    </w:t>
      </w:r>
      <w:r>
        <w:t xml:space="preserve">   scopeandsequence    </w:t>
      </w:r>
      <w:r>
        <w:t xml:space="preserve">   studentexpectations    </w:t>
      </w:r>
      <w:r>
        <w:t xml:space="preserve">   EOC    </w:t>
      </w:r>
      <w:r>
        <w:t xml:space="preserve">   STAAR    </w:t>
      </w:r>
      <w:r>
        <w:t xml:space="preserve">   mastery    </w:t>
      </w:r>
      <w:r>
        <w:t xml:space="preserve">   assessment    </w:t>
      </w:r>
      <w:r>
        <w:t xml:space="preserve">   instruction    </w:t>
      </w:r>
      <w:r>
        <w:t xml:space="preserve">   curriculum    </w:t>
      </w:r>
      <w:r>
        <w:t xml:space="preserve">   impact    </w:t>
      </w:r>
      <w:r>
        <w:t xml:space="preserve">   crosswalkdocuments    </w:t>
      </w:r>
      <w:r>
        <w:t xml:space="preserve">   streamlining    </w:t>
      </w:r>
      <w:r>
        <w:t xml:space="preserve">   TEKS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Energizer: TEKS Streamlining</dc:title>
  <dcterms:created xsi:type="dcterms:W3CDTF">2021-10-11T06:18:10Z</dcterms:created>
  <dcterms:modified xsi:type="dcterms:W3CDTF">2021-10-11T06:18:10Z</dcterms:modified>
</cp:coreProperties>
</file>