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captures hydro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energy that is not depleted when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the lights go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other type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a silly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the best way to charge a car battery?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gardener plant light bulb?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energy does rubber bands have when stretched?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wind power so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energy that is coming from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they do to gas guzzlers?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something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energy comes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unit that we measure for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energy can save you money?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2021-10-11T06:17:57Z</dcterms:created>
  <dcterms:modified xsi:type="dcterms:W3CDTF">2021-10-11T06:17:57Z</dcterms:modified>
</cp:coreProperties>
</file>