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replenish itself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made from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generate steam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from lava and igneous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made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made from burning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the sun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Lava    </w:t>
      </w:r>
      <w:r>
        <w:t xml:space="preserve">   Magma    </w:t>
      </w:r>
      <w:r>
        <w:t xml:space="preserve">   Alternative    </w:t>
      </w:r>
      <w:r>
        <w:t xml:space="preserve">   Heat    </w:t>
      </w:r>
      <w:r>
        <w:t xml:space="preserve">   Core    </w:t>
      </w:r>
      <w:r>
        <w:t xml:space="preserve">   Geothermal    </w:t>
      </w:r>
      <w:r>
        <w:t xml:space="preserve">   Powerplant    </w:t>
      </w:r>
      <w:r>
        <w:t xml:space="preserve">   Energy    </w:t>
      </w:r>
      <w:r>
        <w:t xml:space="preserve">   Renewable    </w:t>
      </w:r>
      <w:r>
        <w:t xml:space="preserve">   Solar    </w:t>
      </w:r>
      <w:r>
        <w:t xml:space="preserve">   Turbine    </w:t>
      </w:r>
      <w:r>
        <w:t xml:space="preserve">   WindEnergy    </w:t>
      </w:r>
      <w:r>
        <w:t xml:space="preserve">   Hydroelectricity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2021-10-11T06:18:04Z</dcterms:created>
  <dcterms:modified xsi:type="dcterms:W3CDTF">2021-10-11T06:18:04Z</dcterms:modified>
</cp:coreProperties>
</file>