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with the vibration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discover and examine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released during nuclear fission or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of asking for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potential energy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the bonds of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Transmission of energy in the form of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electromagnetic and gravitational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2021-10-11T06:18:10Z</dcterms:created>
  <dcterms:modified xsi:type="dcterms:W3CDTF">2021-10-11T06:18:10Z</dcterms:modified>
</cp:coreProperties>
</file>