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Asking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sum of kinetic and potential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Heat transfer through a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heat transfer through mass motion of a fluid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of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discover and examine the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energy released during nuclear fission or 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Scientific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heat transfer through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Arminder's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energy related with the vibration of matter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2021-10-11T06:18:19Z</dcterms:created>
  <dcterms:modified xsi:type="dcterms:W3CDTF">2021-10-11T06:18:19Z</dcterms:modified>
</cp:coreProperties>
</file>