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heat energy is transferred through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of energy becomes kinetic when we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heat energy is being transferred in the from of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you feel burning when you touch something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is conducted through a solid (not heat)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get this from of energy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hotter fluids rise, and colder ones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can be used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found in food or petrol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is created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from of Energy that is created when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of energy found in the nucleus of atoms.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2021-10-11T06:18:21Z</dcterms:created>
  <dcterms:modified xsi:type="dcterms:W3CDTF">2021-10-11T06:18:21Z</dcterms:modified>
</cp:coreProperties>
</file>