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Interaction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Movement of electric charge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Transfer of thermal energy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potential energy stored in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Transfer of thermal energy as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Movement or transfer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Energy contained in the bonds that hold the protons and neutrons of an atom's nucleus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Kinetic energy of the moving particles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Magnet that can be turned on and off at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Connection between the poles of an electric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Energy that is due to the position or condition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Transfer of thermal energy through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cause changes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Substance in which all the domains are aligned in the same direction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Potential-Energy    </w:t>
      </w:r>
      <w:r>
        <w:t xml:space="preserve">   Kinetic-Energy    </w:t>
      </w:r>
      <w:r>
        <w:t xml:space="preserve">   Thermal-Energy    </w:t>
      </w:r>
      <w:r>
        <w:t xml:space="preserve">   Heat    </w:t>
      </w:r>
      <w:r>
        <w:t xml:space="preserve">   Convection    </w:t>
      </w:r>
      <w:r>
        <w:t xml:space="preserve">   Radiation    </w:t>
      </w:r>
      <w:r>
        <w:t xml:space="preserve">   Conduction    </w:t>
      </w:r>
      <w:r>
        <w:t xml:space="preserve">   Magnet    </w:t>
      </w:r>
      <w:r>
        <w:t xml:space="preserve">   Electricity    </w:t>
      </w:r>
      <w:r>
        <w:t xml:space="preserve">   Electric-Energy    </w:t>
      </w:r>
      <w:r>
        <w:t xml:space="preserve">   Circuit    </w:t>
      </w:r>
      <w:r>
        <w:t xml:space="preserve">   Electromagnet    </w:t>
      </w:r>
      <w:r>
        <w:t xml:space="preserve">   Chemical-Energy    </w:t>
      </w:r>
      <w:r>
        <w:t xml:space="preserve">   Nuclear-Energy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2021-10-11T06:18:28Z</dcterms:created>
  <dcterms:modified xsi:type="dcterms:W3CDTF">2021-10-11T06:18:28Z</dcterms:modified>
</cp:coreProperties>
</file>