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mass    </w:t>
      </w:r>
      <w:r>
        <w:t xml:space="preserve">   molecules    </w:t>
      </w:r>
      <w:r>
        <w:t xml:space="preserve">   matter    </w:t>
      </w:r>
      <w:r>
        <w:t xml:space="preserve">   gravitational    </w:t>
      </w:r>
      <w:r>
        <w:t xml:space="preserve">   elastic    </w:t>
      </w:r>
      <w:r>
        <w:t xml:space="preserve">   electrical    </w:t>
      </w:r>
      <w:r>
        <w:t xml:space="preserve">   nuclear    </w:t>
      </w:r>
      <w:r>
        <w:t xml:space="preserve">   chemical    </w:t>
      </w:r>
      <w:r>
        <w:t xml:space="preserve">   radiant    </w:t>
      </w:r>
      <w:r>
        <w:t xml:space="preserve">   thermal    </w:t>
      </w:r>
      <w:r>
        <w:t xml:space="preserve">   mechanical    </w:t>
      </w:r>
      <w:r>
        <w:t xml:space="preserve">   potential    </w:t>
      </w:r>
      <w:r>
        <w:t xml:space="preserve">   KInetic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2021-10-11T06:18:06Z</dcterms:created>
  <dcterms:modified xsi:type="dcterms:W3CDTF">2021-10-11T06:18:06Z</dcterms:modified>
</cp:coreProperties>
</file>