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Chemical energy    </w:t>
      </w:r>
      <w:r>
        <w:t xml:space="preserve">   Chemical reaction    </w:t>
      </w:r>
      <w:r>
        <w:t xml:space="preserve">   conversion    </w:t>
      </w:r>
      <w:r>
        <w:t xml:space="preserve">   Electrical energy    </w:t>
      </w:r>
      <w:r>
        <w:t xml:space="preserve">   Energy    </w:t>
      </w:r>
      <w:r>
        <w:t xml:space="preserve">   Heat energy    </w:t>
      </w:r>
      <w:r>
        <w:t xml:space="preserve">   Kinetic energy    </w:t>
      </w:r>
      <w:r>
        <w:t xml:space="preserve">   Law of conservation    </w:t>
      </w:r>
      <w:r>
        <w:t xml:space="preserve">   Light energy    </w:t>
      </w:r>
      <w:r>
        <w:t xml:space="preserve">   Matter    </w:t>
      </w:r>
      <w:r>
        <w:t xml:space="preserve">   Mechanical energy    </w:t>
      </w:r>
      <w:r>
        <w:t xml:space="preserve">   Neutrons    </w:t>
      </w:r>
      <w:r>
        <w:t xml:space="preserve">   Nuclear energy    </w:t>
      </w:r>
      <w:r>
        <w:t xml:space="preserve">   Protons    </w:t>
      </w:r>
      <w:r>
        <w:t xml:space="preserve">   Sound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2021-10-11T06:18:08Z</dcterms:created>
  <dcterms:modified xsi:type="dcterms:W3CDTF">2021-10-11T06:18:08Z</dcterms:modified>
</cp:coreProperties>
</file>